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18:30-20:30 Jäxe, Josefina &amp; Friends go Big</w:t>
      </w:r>
    </w:p>
    <w:p>
      <w:r>
        <w:t>En konsert med 7 manna band, stråkkvartett, kör, dansare totalt 20 medverkande.</w:t>
        <w:br/>
        <w:t>Musikstil: Rock, pop, soul, klassiskt...</w:t>
      </w:r>
    </w:p>
    <w:p>
      <w:r>
        <w:t>Biljett 29,90 €</w:t>
        <w:br/>
        <w:t>Vip-biljett 53,50 € inkl. dryck samt tilltugg före och i pausen i eget område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