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17:00-18:00 Harri Kaitila &amp; Tango del norte</w:t>
      </w:r>
    </w:p>
    <w:p>
      <w:r>
        <w:t>Luvassa on sekä suomalaista että argentiinalaista tangoa tuoreina sovituksina maan terävimpään kärkeen kuuluvien muusikoiden esitt...</w:t>
      </w:r>
    </w:p>
    <w:p>
      <w:r>
        <w:t>Lippu 20 €</w:t>
        <w:br/>
        <w:t>Eläkeläinen, Opiskelija 18 €</w:t>
        <w:br/>
        <w:t>Lapsi 5-15v 14 €</w:t>
        <w:br/>
        <w:t>Lapsi alle 5 v veloituksetta (sylissä)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