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19:00-21:15 Hemvärn och Påssjuka</w:t>
      </w:r>
    </w:p>
    <w:p>
      <w:r>
        <w:t>Hösten 2023 lägger VNUR upp som egen produktion på TryckeriTeatern farsen Hemvärn och påssjuka av Stefan Gerhardsson och Krister C...</w:t>
      </w:r>
    </w:p>
    <w:p>
      <w:r>
        <w:t>Biljett 26 €</w:t>
        <w:br/>
        <w:t>Pensionär, studerande 23 €</w:t>
        <w:br/>
        <w:t>Barn 5-15 år 15 € ( under 5 år gratis i famnen)</w:t>
        <w:br/>
        <w:t>Gruppbokningar (min 20 pers) 20€/st endast via arrangör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