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13:00-18:00 Verenluovutus</w:t>
      </w:r>
    </w:p>
    <w:p>
      <w:r>
        <w:t>Varaa aika tai tule kysymään vapaita aikoja. Täytä terveyskysely etukäteen: veripalvelu.fi</w:t>
        <w:br/>
        <w:br/>
        <w:t>Ota ajokortti tai virallinen henkilöto...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