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Elverket</w:t>
      </w:r>
    </w:p>
    <w:p>
      <w:r>
        <w:t>7.12.2023 torstai</w:t>
      </w:r>
    </w:p>
    <w:p>
      <w:pPr>
        <w:pStyle w:val="Heading1"/>
      </w:pPr>
      <w:r>
        <w:t>7.12.2023 torstai</w:t>
      </w:r>
    </w:p>
    <w:p>
      <w:pPr>
        <w:pStyle w:val="Heading2"/>
      </w:pPr>
      <w:r>
        <w:t>11:00-17:00 O.S.A. R.S.V.P.</w:t>
      </w:r>
    </w:p>
    <w:p>
      <w:r>
        <w:t>Kesäkuussa Galleria Elverketissä on avautunut nykytaidenäyttely, joka kutsuu erilaiset yleisöt taiteen äärelle. Näyttely O.S.A. R....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