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Rantapuistikko Kartanokadun ja Stallöreninkadun välissä sekä Stallörenin puisto.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15:00-19:00 Tammisaaren Iltatori</w:t>
      </w:r>
    </w:p>
    <w:p>
      <w:r>
        <w:t>Tammisaaressa järjestetään perinteinen iltatori mistä löydät mm vihanneksia, käsitöitä, vaatteita, erilaisia herkkuja sekä kirppis...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