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Igor museo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10:00-14:00 Degerby Igorin ohjelma Degerbynpäivänä</w:t>
      </w:r>
    </w:p>
    <w:p>
      <w:r>
        <w:t>Degerby Igormuseon näyttelyt, vapaa pääsy ja opastus, lohikeittoa 10 ja 5€, Itä-Inkoon vesiosuuskunnan info....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