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The Pier Bar &amp; Terrace 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 xml:space="preserve">19:00-23:00 Stiv Sialia at The Pier </w:t>
      </w:r>
    </w:p>
    <w:p>
      <w:r>
        <w:t>Stiv Sialia will be back on our terrace! He performs with both own songs and well known covers. Welcome to enjoy great music on th...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