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Wallhalla, Barösund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14:00-15:00 Lauluja Mereltä</w:t>
      </w:r>
    </w:p>
    <w:p>
      <w:r>
        <w:t>Tenori Jacob Waselius esittää meriaiheisen konserttiohjelmansa painisti Martin Segerstrålen kanssa. Ohjelmistossa on pohjoismaalai...</w:t>
      </w:r>
    </w:p>
    <w:p>
      <w:r>
        <w:t>15€ per henkilö. Ennakkomyynti ottamalla yhteyttä tapahtumajärjestäjään sähköpostiosoitteessa tenorjacobwaselius@gmail.com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