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Rantatie</w:t>
      </w:r>
    </w:p>
    <w:p>
      <w:r>
        <w:t>16.8.2023 keskiviikko</w:t>
      </w:r>
    </w:p>
    <w:p>
      <w:pPr>
        <w:pStyle w:val="Heading1"/>
      </w:pPr>
      <w:r>
        <w:t>16.8.2023 keskiviikko</w:t>
      </w:r>
    </w:p>
    <w:p>
      <w:pPr>
        <w:pStyle w:val="Heading2"/>
      </w:pPr>
      <w:r>
        <w:t>13:00-15:00 Grillijuhlat Rantatiellä 11</w:t>
      </w:r>
    </w:p>
    <w:p>
      <w:r>
        <w:t xml:space="preserve"> Tule herkuttelemaan grillillä valmistetuista herkuista! Tom Sjöblom, hartaus ja Åsa Westerlund, musiikkia....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