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The Pier Bar &amp; Terrace 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19:00-23:00 Last weekend - Susann Sonntag &amp; Teddy Granroth</w:t>
      </w:r>
    </w:p>
    <w:p>
      <w:r>
        <w:t>The amazing duo Susann Sonntag &amp; Teddy Granroth will be the last, but not least, to enter our terrace for the summer! Welcome to 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