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The Pier Bar &amp; Terrace 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 xml:space="preserve">20:00-23:00 Dane Stefaniuk at The Pier </w:t>
      </w:r>
    </w:p>
    <w:p>
      <w:r>
        <w:t>Dane Stefaniuk will perform on The Pier's sunny terrace! Welcome to enjoy some nice drinks and amazing rock music!</w:t>
        <w:br/>
        <w:br/>
        <w:t>https://www.fa...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