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The Pier Bar &amp; Terrace 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 xml:space="preserve">20:00-23:00 The WaLe’s at The Pier </w:t>
      </w:r>
    </w:p>
    <w:p>
      <w:r>
        <w:t>Live music on the terrace by the amazing band The WaLe’s! See you at The Pier!</w:t>
        <w:br/>
        <w:br/>
        <w:t>https://www.facebook.com/TheWaLesOrchestra</w:t>
        <w:br/>
        <w:br/>
        <w:t>With w...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