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Inkoon kirkko</w:t>
      </w: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12:00-13:00 Messu</w:t>
      </w:r>
    </w:p>
    <w:p>
      <w:r>
        <w:t>Mukana ovat Tom Sjöblom ja Heikki Orama....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