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Inkoon kirkko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10:00-11:00 Messu (ruotsink.)</w:t>
      </w:r>
    </w:p>
    <w:p>
      <w:r>
        <w:t>Medv. Tom Sjöblom &amp; Heikki Orama.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