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18:00-19:00 Ettornas välsignelse i Ingå kyrka</w:t>
      </w:r>
    </w:p>
    <w:p>
      <w:r>
        <w:t>Välsignelse av ettorna inför skolstarten. Tom Sjöblom, Noora Nylund och Susann Sköld-Qvarnström....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