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Fagerö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17:30-21:00 Iltahartaus nuotiolla Stora Fagerölla</w:t>
      </w:r>
    </w:p>
    <w:p>
      <w:r>
        <w:t>Lähtö pienvenesatamasta taksiveneellä klo 17.30, paluu Stora Fageröltä n. klo 21. Ilmoittautumiset viim. tiistaina 6.9.2023 puh 09...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