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Inkoon kirkko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19:00-20:00 Ykkösten siunaus Inkoon kirkossa</w:t>
      </w:r>
    </w:p>
    <w:p>
      <w:r>
        <w:t>Ekaluokkalaiset siunataan koulumatkalle! Kouluun lähteviä siunaamassa Tom Sjöblom, Noora Nylund ja Susann Qvarnström-Sköld....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