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12:00-19:30 Pyhiinvaellus Fagervikissa</w:t>
      </w:r>
    </w:p>
    <w:p>
      <w:r>
        <w:t>Tule mukaan pyhiinvaellukselle! Lähtö Båsan tienhaarasta klo 12. Vaelluksen teemana on Historiallisia näkökulmia ja sen pituus on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