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&amp;amp; Öl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20:00-22:00 TRUBADUURI LUDDE LINDHOLM ESIINTYY NÖJENISSÄ LA 10</w:t>
      </w:r>
    </w:p>
    <w:p>
      <w:r>
        <w:t>Ludde on ollut ammattimuusikko vuodesta 2001. Hän pyörittää omaa musiikkiyritystä ja tarjoaa esityksiä sooloartistina, duossa, tri...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