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Nöjen Vin &amp; Öl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18:00-20:00 NÖJEN LIVE: MR.HARRI - SINATRA JA MUUT KLASSIKOT</w:t>
      </w:r>
    </w:p>
    <w:p>
      <w:r>
        <w:t>Lauantaina 20.7. klo 18-20</w:t>
        <w:br/>
        <w:t>Mr. Harri laulaa amerikkalaista -50, -60 ja 70 -luvun jazzahtavaa musiikkia Nöjen Vin &amp; Öl:n terassilla...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