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18:00-20:00 NÖJEN VIINITASTING: CHAMPAGNE &amp; BAROLO</w:t>
      </w:r>
    </w:p>
    <w:p>
      <w:r>
        <w:t>Champagne &amp; Barolo -tasting Nöjenissä!????????</w:t>
        <w:br/>
        <w:t>Perjantaina 19.7.2024 päästään maistelemaan kuohu- ja punaviinien kuninkaita, Champ...</w:t>
      </w:r>
    </w:p>
    <w:p>
      <w:r>
        <w:t>Tilaisuudessa maistellaan 3 eri Champagnea, ja 3 eri Baroloa.</w:t>
        <w:br/>
        <w:t>Hinta 45,00/hlö.</w:t>
        <w:br/>
        <w:t>Tasting järjestetään pe 19.7.2024 klo 18-20.</w:t>
        <w:br/>
        <w:t>Mukaan mahtuu 25 nopeinta.</w:t>
        <w:br/>
        <w:t>Ilmoittaudu tastingiin https://nojen.fi/#tapahtumia</w:t>
        <w:br/>
        <w:t>löytyvällä lomakkeella ti 16.7. mennessä.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