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 / Monta sijaintia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12:00-16:30 Hangö Teaterträff 2024</w:t>
      </w:r>
    </w:p>
    <w:p>
      <w:r>
        <w:t>Hangö Teaterträff on jokavuotinen näyttämötaiteen festivaali sekä kohtaamispaikka niin taiteilijoille kuin katsojillekin. Festivaa...</w:t>
      </w:r>
    </w:p>
    <w:p>
      <w:r>
        <w:t>Peruslippu 20 €</w:t>
        <w:br/>
        <w:t>Alennuslippu 10 € (opiskelijat, työttömät, alan ammattilaiset, alle 18-vuotiaat, vähävaraiset)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