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Porvoon pääkirjasto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10:00-12:00 Senioreille: opastusta digilaitteiden käytössä</w:t>
      </w:r>
    </w:p>
    <w:p>
      <w:r>
        <w:t>Seniori, tervetuloa oman laitteesi ja kysymyksen kera maksuttomaan tietotekniikkaopastukseen! Meillä ikäihmiset opastavat ikäihmis...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