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Nöjen Vin &amp; Öl</w:t>
      </w:r>
    </w:p>
    <w:p>
      <w:r>
        <w:t>20.1.2024 lauantai</w:t>
      </w:r>
    </w:p>
    <w:p>
      <w:pPr>
        <w:pStyle w:val="Heading1"/>
      </w:pPr>
      <w:r>
        <w:t>20.1.2024 lauantai</w:t>
      </w:r>
    </w:p>
    <w:p>
      <w:pPr>
        <w:pStyle w:val="Heading2"/>
      </w:pPr>
      <w:r>
        <w:t>09:00-17:00 Metsämieli vetäjäkoulutus Hangossa 20.1.2024</w:t>
      </w:r>
    </w:p>
    <w:p>
      <w:r>
        <w:t>Metsämieli -vetäjäkurssi (1 op) on tarkoitettu ohjelmapalveluiden tuottajille, eräoppaille, valmentajille sekä sote-, kasvatus- se...</w:t>
      </w:r>
    </w:p>
    <w:p>
      <w:r>
        <w:t>Aika: La 20.01.2024 klo 9 – 17</w:t>
        <w:br/>
        <w:t>Paikka: Nöjen Yläkerta</w:t>
        <w:br/>
        <w:t>Ryhmäkoko: 6 – 12 henkilöä</w:t>
        <w:br/>
        <w:t>Hinta: 220e (sis alv)</w:t>
        <w:br/>
        <w:t>sisältää kurssisisällöt, ohjausmateriaalit</w:t>
        <w:br/>
        <w:t>ja todistuksen.</w:t>
        <w:br/>
        <w:t>Paikalla on mahdollista nauttia omakustanteinen lounas. Hyrian opiskelijat saavat 5% alennuksen koulutuksesta.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