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18:00-19:00 Ilta terapiassa kirjailija Martta Kaukosen kanssa</w:t>
      </w:r>
    </w:p>
    <w:p>
      <w:r>
        <w:t>Martta Kaukonen kertoo kirjastaan Terapiassa. Tilaisuudessa voi myös ostaa hänen kirjojaan.</w:t>
        <w:br/>
        <w:br/>
        <w:t>Kirjailijavierailu striimataan myös 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