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Nöjen Vin &amp; Öl</w:t>
      </w:r>
    </w:p>
    <w:p>
      <w:r>
        <w:t>5.1.2024 perjantai</w:t>
      </w:r>
    </w:p>
    <w:p>
      <w:pPr>
        <w:pStyle w:val="Heading1"/>
      </w:pPr>
      <w:r>
        <w:t>5.1.2024-6.1.2024</w:t>
      </w:r>
    </w:p>
    <w:p>
      <w:pPr>
        <w:pStyle w:val="Heading2"/>
      </w:pPr>
      <w:r>
        <w:t>22:00-01:00 Karaoke</w:t>
      </w:r>
    </w:p>
    <w:p>
      <w:r>
        <w:t>Nöjen Vin &amp; Öl Hangon yläkerrassa lauletaan Karaokea perjantaina 5.1.2024 klo 22 lähtien.</w:t>
        <w:br/>
        <w:t>Tervetuloa laulamaan!...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