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 xml:space="preserve">17:00-18:55 Vonkka (orig. ja puh. suomea!) </w:t>
      </w:r>
    </w:p>
    <w:p>
      <w:r>
        <w:t>Ke 14.30 puh. suomea! Ke, To 17.00 Orig. suomi / ruotsi textit! ”Vonkka” perustuu Roald Dahlin ikonisen ja huippusuositun lastenki...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