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Kirkko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18:00-19:00 Kuorojen Joulukonsertti</w:t>
      </w:r>
    </w:p>
    <w:p>
      <w:r>
        <w:t>Hangö damkör deciBella rf och Hangö Manskör, traditionell Julkonsert...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