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kirkko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18:30-19:30 Musiikkiopiston Joulukonsertti</w:t>
      </w:r>
    </w:p>
    <w:p>
      <w:r>
        <w:t xml:space="preserve">Raaseporin Kulttuuriopiston musiikkiopiston Hangon toimipisteen joulukonsertti. </w:t>
        <w:br/>
        <w:t>Hangon kirkko to 14.12.2023 klo 18.30. Vapaa pääs...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