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Nöjen Vin &amp; Öl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18:00-19:45 Stallhagen olut-tasting</w:t>
      </w:r>
    </w:p>
    <w:p>
      <w:r>
        <w:t>Saamme vieraita Stallhagen panimosta Ahvenanmaalta torstaina 7.12 Nöjen Vin &amp; Öl Hankoon!</w:t>
        <w:br/>
        <w:t>Oluentekijä Viktor Falander ja Pub Stall...</w:t>
      </w:r>
    </w:p>
    <w:p>
      <w:r>
        <w:t>Hinta 35€/hlö.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