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kaupunginkirjasto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12:00-13:20 Filmvisning på biblioteket: Aristocats</w:t>
      </w:r>
    </w:p>
    <w:p>
      <w:r>
        <w:t>Under vinterlovsveckan visas filmen Aristocats på biblioteket.</w:t>
        <w:br/>
        <w:br/>
        <w:t>Ta med eget snacks. Fritt inträde.</w:t>
        <w:br/>
        <w:br/>
        <w:t>(Filmen visas på finska kl. 14...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