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14:00-15:20 Elokuvanäytös kirjastossa: Aristokatit</w:t>
      </w:r>
    </w:p>
    <w:p>
      <w:r>
        <w:t>Talvilomaviikolla näytetään Aristokatit-elokuva kirjastossa.</w:t>
        <w:br/>
        <w:br/>
        <w:t>Ota mukaan omat naposteltavat. Vapaa pääsy.</w:t>
        <w:br/>
        <w:br/>
        <w:t>(Elokuva näytetään ruot...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