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kaupunginkirjasto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18:00-19:00 Lapin retkikohteet - Hangosta Utsjoelle</w:t>
      </w:r>
    </w:p>
    <w:p>
      <w:r>
        <w:t>Tule kuuntelemaan Harri Ahosen luentoa Lapin retkeilyreiteistä!</w:t>
        <w:br/>
        <w:br/>
        <w:t>Luentotilaisuus tulee syventymään Lapin päiväretkikohteisiin. Lue...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