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15:00-16:00 Kirjailijavierailu: Elina Sana</w:t>
      </w:r>
    </w:p>
    <w:p>
      <w:r>
        <w:t>Tieto-Finlandia-palkittu kirjailija Elina Sana kertoo uusimmasta kirjastaan "Zavidovo-vuoto ja muita järkytyksiä" ja muistelee Han...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