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Tvärminnen eläintieteellinen asema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11:00-14:00 Joululounas Tvärminnen eläintieteellinen asema</w:t>
      </w:r>
    </w:p>
    <w:p>
      <w:r>
        <w:t>Herkullinen joululounas Tvärminnen eläintieteellisen aseman ravintolassa tarjolla 14.12 klo 11-14 sekä 20.12 klo 13-16.  Hinta 27€...</w:t>
      </w:r>
    </w:p>
    <w:p>
      <w:r>
        <w:t>Hinta 27€/hlö, alle 12-vuotiaat 13,50 €. Varaa paikkasi joululounalle, ennakkovaraukset viimeistään 11.12.: saara.silen@helsinki.fi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