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17:30-19:30 Sisarukset med svensk text! Suomen ensi-ilta!</w:t>
      </w:r>
    </w:p>
    <w:p>
      <w:r>
        <w:t>Kolmekymppiset kaksoset Jenna (Henna Tanskanen) ja Joni (Lauri Tanskanen) saavat tietää, että heidän isällään on kolmaskin lapsi. ...</w:t>
      </w:r>
    </w:p>
    <w:p>
      <w:r>
        <w:t>12 € -K12-</w:t>
        <w:br/>
        <w:t>11 € To 13.00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