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Pub Grönan</w:t>
      </w:r>
    </w:p>
    <w:p>
      <w:r>
        <w:t>31.10.2023 tiistai</w:t>
      </w:r>
    </w:p>
    <w:p>
      <w:pPr>
        <w:pStyle w:val="Heading1"/>
      </w:pPr>
      <w:r>
        <w:t>31.10.2023 tiistai</w:t>
      </w:r>
    </w:p>
    <w:p>
      <w:pPr>
        <w:pStyle w:val="Heading2"/>
      </w:pPr>
      <w:r>
        <w:t>19:00-21:00 Kunskapskabarén (Tietokabaree)</w:t>
      </w:r>
    </w:p>
    <w:p>
      <w:r>
        <w:t>Ihmisenä olemisen taito on kahdeksan kokoillan esityksen ohjelmasarja, jossa tiede kohtaa improvisaatioteatterin. Hulluus ja viisa...</w:t>
      </w:r>
    </w:p>
    <w:p>
      <w:r>
        <w:t>15-30 €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