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17:00-18:30 Trolls: Bändi Koossa  (puh. suomea!) Ensi-ilta!</w:t>
      </w:r>
    </w:p>
    <w:p>
      <w:r>
        <w:t>Valmistaudu vauhdikkaaseen, suosikkihahmoja vilisevään ja sateenkaaren sävyissä säteilevään sukukokoukseen, kun DreamWorks Animati...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