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12:00-17:00 Pakohuone kirjastolla</w:t>
      </w:r>
    </w:p>
    <w:p>
      <w:r>
        <w:t>Kolme pakohuonetta: Lasten, nuorten ja aikuisten pakohuone. Varaa huone etukäteen puh. 019 2203 380.</w:t>
        <w:br/>
        <w:br/>
        <w:t>Huom! Samat huoneet kuin aie...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