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10:00-17:00 Pingispöytä kirjastossa</w:t>
      </w:r>
    </w:p>
    <w:p>
      <w:r>
        <w:t>Pelaa pingistä kirjaston musiikkihuoneessa. Varaa aika ja mailat lainaustiskiltä....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