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14:00-15:30 Wallace &amp; Gromit - Varulvskaninens förbannelse</w:t>
      </w:r>
    </w:p>
    <w:p>
      <w:r>
        <w:t>Filmvisning på biblioteket</w:t>
        <w:br/>
        <w:br/>
        <w:t>Film: Wallace &amp; Gromit - Varulvskaninens förbannelse</w:t>
        <w:br/>
        <w:br/>
        <w:t>Fritt inträde. Ta med eget snacks.</w:t>
        <w:br/>
        <w:br/>
        <w:t>(Samma film 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