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12:00-13:30 Wallace &amp; Gromit - Kanin kirous</w:t>
      </w:r>
    </w:p>
    <w:p>
      <w:r>
        <w:t>Elokuvanäytös kirjastossa</w:t>
        <w:br/>
        <w:br/>
        <w:t>Elokuva: Wallace &amp; Gromit - Kanin kirous</w:t>
        <w:br/>
        <w:br/>
        <w:t>Vapaa pääsy. Ota mukaan omat naposteltavat.</w:t>
        <w:br/>
        <w:br/>
        <w:t>(Sama elokuva nä...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