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lämpiö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18:30-19:30 Kummitustarinailta</w:t>
      </w:r>
    </w:p>
    <w:p>
      <w:r>
        <w:t>Tervetuloa Hangon museon tunnelmalliseen ja hieman pellottavaankin kummitustarinailtaan.</w:t>
        <w:br/>
        <w:t>Tomy Karlsson kertoo meille mielenkiintoi...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