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Matkailutoimiston postilaatikko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10:30-15:00 Museon aarrejahti</w:t>
      </w:r>
    </w:p>
    <w:p>
      <w:r>
        <w:t>Merirosvo on vienyt museon aarteita ja piilottanut ne Hangon keskustaan. Löydätkö kaikki esineet? Nappaa mukaasi aarrekartta matka...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