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rautatieasema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13:20-14:30 Matkusta perinnejunalla Hangosta Lappohjaan!</w:t>
      </w:r>
    </w:p>
    <w:p>
      <w:r>
        <w:t>Ainutlaatuinen tilaisuus päästä matkustamaan vanhalla junalla, kun perinnejuna Valtteri ajaa Hangosta Lappohjaan ja takaisin Hanko...</w:t>
      </w:r>
    </w:p>
    <w:p>
      <w:r>
        <w:t xml:space="preserve">Vuxna 20 €. </w:t>
        <w:br/>
        <w:t xml:space="preserve">7-17-åringar 10 €. </w:t>
        <w:br/>
        <w:t xml:space="preserve">0-6-åringar 0 €. </w:t>
        <w:br/>
        <w:br/>
        <w:t xml:space="preserve">Biljetterna kan köpas från Hangö museum ti.-sö. 26.9-1.10. samt on.-lö. 4-7.10 under museets öppethållningstider. </w:t>
        <w:br/>
        <w:br/>
        <w:t xml:space="preserve">Söndagen 8.10 kan biljetter köpas från Hangö järnvägstation klockan 11-12.30 om det ännu finns biljetter kvar. </w:t>
        <w:br/>
        <w:br/>
        <w:t>Under 7-åriga barn behöver också en bokad biljett.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