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27.9.2023 keskiviikko</w:t>
      </w:r>
    </w:p>
    <w:p>
      <w:pPr>
        <w:pStyle w:val="Heading1"/>
      </w:pPr>
      <w:r>
        <w:t>27.9.2023-28.9.2023</w:t>
      </w:r>
    </w:p>
    <w:p>
      <w:pPr>
        <w:pStyle w:val="Heading2"/>
      </w:pPr>
      <w:r>
        <w:t xml:space="preserve">17:30-18:50 Kuolleet lehdet med svensk text! </w:t>
      </w:r>
    </w:p>
    <w:p>
      <w:r>
        <w:t>Kuolleet lehdet kertoo kahden yksinäisen, sattumalta Helsingin yössä toisensa kohtaavan ihmisen (Alma Pöysti ja Jussi Vatanen) yri...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