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15:15-16:50 Michael Monroe -dokumenttielokuva med svensk text!</w:t>
      </w:r>
    </w:p>
    <w:p>
      <w:r>
        <w:t>Michael Monroe -dokumenttielokuva on tarina unelmista ja unelmien särkymisestä. Se kertoo Matti Fagerholmin matkan Kekkosen ajan S...</w:t>
      </w:r>
    </w:p>
    <w:p>
      <w:r>
        <w:t>12 € -S-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