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19:30-21:15 Expend4bles</w:t>
      </w:r>
    </w:p>
    <w:p>
      <w:r>
        <w:t>Expend4bles valtaa valkokankaat jälleen lähes kymmenen vuoden jälkeen, kun aikamme kovimpien toimintasankareiden rinnalle nousee u...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