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13:00-14:35 Spede med svensk text! Suomen ensi-ilta!</w:t>
      </w:r>
    </w:p>
    <w:p>
      <w:r>
        <w:t>Pertti ’Spede’ Pasasen elämästä ja urasta kertova elokuva käy läpi ikonisen viihteentekijän innovatiivisinta elokuvatuotantovaihet...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